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9263" w14:textId="77777777" w:rsidR="00D13254" w:rsidRDefault="00F31C21">
      <w:pPr>
        <w:pStyle w:val="Title"/>
      </w:pPr>
      <w:r>
        <w:t>FORMULÁŘ ZMĚNY ÚDAJŮ PARTNERA</w:t>
      </w:r>
    </w:p>
    <w:p w14:paraId="4423DC7F" w14:textId="77777777" w:rsidR="00D13254" w:rsidRDefault="00F31C21">
      <w:r>
        <w:t>Místní akční skupina: MAS Nad Prahou o.p.s.</w:t>
      </w:r>
    </w:p>
    <w:p w14:paraId="2ECEC9C8" w14:textId="77777777" w:rsidR="00D13254" w:rsidRDefault="00F31C21">
      <w:r>
        <w:t>Tento formulář slouží k oznámení změn údajů partnera bez nutnosti dodatku ke smlouvě.</w:t>
      </w:r>
      <w:r>
        <w:br/>
      </w:r>
    </w:p>
    <w:p w14:paraId="4E1FC8BC" w14:textId="77777777" w:rsidR="00D13254" w:rsidRDefault="00F31C21">
      <w:pPr>
        <w:pStyle w:val="Heading1"/>
      </w:pPr>
      <w:r>
        <w:t>Identifikace partnera</w:t>
      </w:r>
    </w:p>
    <w:p w14:paraId="3464AE49" w14:textId="77777777" w:rsidR="00D13254" w:rsidRDefault="00F31C21">
      <w:r>
        <w:t>Název / jméno partnera: ______________________________</w:t>
      </w:r>
    </w:p>
    <w:p w14:paraId="157F0622" w14:textId="77777777" w:rsidR="00D13254" w:rsidRDefault="00F31C21">
      <w:r>
        <w:t>IČ / datum narození: ______________________________</w:t>
      </w:r>
    </w:p>
    <w:p w14:paraId="451AF123" w14:textId="77777777" w:rsidR="00D13254" w:rsidRDefault="00F31C21">
      <w:r>
        <w:t>Sídlo / adresa: ______________________________</w:t>
      </w:r>
    </w:p>
    <w:p w14:paraId="35A19AB1" w14:textId="77777777" w:rsidR="00D13254" w:rsidRDefault="00F31C21">
      <w:pPr>
        <w:pStyle w:val="Heading1"/>
      </w:pPr>
      <w:r>
        <w:t>Typ oznamované změny (zaškrtněte)</w:t>
      </w:r>
    </w:p>
    <w:p w14:paraId="13B83D03" w14:textId="77777777" w:rsidR="00D13254" w:rsidRDefault="00F31C21">
      <w:r>
        <w:t>☐ změna zástupce partnera</w:t>
      </w:r>
    </w:p>
    <w:p w14:paraId="1E096539" w14:textId="77777777" w:rsidR="00D13254" w:rsidRDefault="00F31C21">
      <w:r>
        <w:t>☐ změna kontaktních údajů</w:t>
      </w:r>
    </w:p>
    <w:p w14:paraId="697CF9F8" w14:textId="77777777" w:rsidR="00D13254" w:rsidRDefault="00F31C21">
      <w:r>
        <w:t>☐ změna zájmové skupiny</w:t>
      </w:r>
    </w:p>
    <w:p w14:paraId="7A8E9D1F" w14:textId="77777777" w:rsidR="00D13254" w:rsidRDefault="00F31C21">
      <w:r>
        <w:t>☐ změna sektoru (veřejný / soukromý)</w:t>
      </w:r>
    </w:p>
    <w:p w14:paraId="4C2E9C08" w14:textId="77777777" w:rsidR="00D13254" w:rsidRDefault="00F31C21">
      <w:r>
        <w:t>☐ jiná změna: ____________________________________</w:t>
      </w:r>
    </w:p>
    <w:p w14:paraId="3324BCCB" w14:textId="77777777" w:rsidR="00D13254" w:rsidRDefault="00F31C21">
      <w:pPr>
        <w:pStyle w:val="Heading1"/>
      </w:pPr>
      <w:r>
        <w:t>Nové údaje</w:t>
      </w:r>
    </w:p>
    <w:p w14:paraId="236B8214" w14:textId="77777777" w:rsidR="00D13254" w:rsidRDefault="00F31C21">
      <w:r>
        <w:t>Jméno a příjmení zástupce: ______________________________</w:t>
      </w:r>
    </w:p>
    <w:p w14:paraId="6E69F3EF" w14:textId="77777777" w:rsidR="00D13254" w:rsidRDefault="00F31C21">
      <w:r>
        <w:t>Datum narození: ______________________________</w:t>
      </w:r>
    </w:p>
    <w:p w14:paraId="71BFFA47" w14:textId="77777777" w:rsidR="00D13254" w:rsidRDefault="00F31C21">
      <w:r>
        <w:t>Adresa: ______________________________</w:t>
      </w:r>
    </w:p>
    <w:p w14:paraId="6CF169B4" w14:textId="77777777" w:rsidR="00D13254" w:rsidRDefault="00F31C21">
      <w:r>
        <w:t>Telefon: ______________________________</w:t>
      </w:r>
    </w:p>
    <w:p w14:paraId="04711E99" w14:textId="77777777" w:rsidR="00D13254" w:rsidRDefault="00F31C21">
      <w:r>
        <w:t>E-mail: ______________________________</w:t>
      </w:r>
    </w:p>
    <w:p w14:paraId="02AF7EF8" w14:textId="77777777" w:rsidR="00D13254" w:rsidRDefault="00F31C21">
      <w:r>
        <w:br/>
        <w:t>Zájmová skupina: ______________________________</w:t>
      </w:r>
    </w:p>
    <w:p w14:paraId="21A6AA17" w14:textId="77777777" w:rsidR="00D13254" w:rsidRDefault="00F31C21">
      <w:r>
        <w:t>Sektor: ☐ veřejný   ☐ soukromý</w:t>
      </w:r>
    </w:p>
    <w:p w14:paraId="11D7FE77" w14:textId="77777777" w:rsidR="00D13254" w:rsidRDefault="00F31C21">
      <w:pPr>
        <w:pStyle w:val="Heading1"/>
      </w:pPr>
      <w:r>
        <w:t>Datum účinnosti změny</w:t>
      </w:r>
    </w:p>
    <w:p w14:paraId="2649D800" w14:textId="77777777" w:rsidR="00D13254" w:rsidRDefault="00F31C21">
      <w:r>
        <w:t>Změna je účinná ode dne: ______________________________</w:t>
      </w:r>
    </w:p>
    <w:p w14:paraId="79F03763" w14:textId="77777777" w:rsidR="00D13254" w:rsidRDefault="00F31C21">
      <w:pPr>
        <w:pStyle w:val="Heading1"/>
      </w:pPr>
      <w:r>
        <w:t>Prohlášení partnera</w:t>
      </w:r>
    </w:p>
    <w:p w14:paraId="0F89C46F" w14:textId="77777777" w:rsidR="00D13254" w:rsidRDefault="00F31C21">
      <w:r>
        <w:t>Partner prohlašuje, že uvedené údaje jsou pravdivé a že změna je oznamována v souladu s rámcovou partnerskou smlouvou uzavřenou s MAS Nad Prahou o.p.s.</w:t>
      </w:r>
    </w:p>
    <w:p w14:paraId="3341865B" w14:textId="77777777" w:rsidR="00D13254" w:rsidRDefault="00F31C21">
      <w:r>
        <w:br/>
        <w:t>V __________________ dne __________________</w:t>
      </w:r>
    </w:p>
    <w:p w14:paraId="73CC1517" w14:textId="77777777" w:rsidR="00D13254" w:rsidRDefault="00F31C21">
      <w:r>
        <w:br/>
        <w:t>Podpis partnera / oprávněné osoby: ______________________________</w:t>
      </w:r>
    </w:p>
    <w:sectPr w:rsidR="00D132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7558248">
    <w:abstractNumId w:val="6"/>
  </w:num>
  <w:num w:numId="2" w16cid:durableId="1107383948">
    <w:abstractNumId w:val="1"/>
  </w:num>
  <w:num w:numId="3" w16cid:durableId="1290548355">
    <w:abstractNumId w:val="3"/>
  </w:num>
  <w:num w:numId="4" w16cid:durableId="1606958856">
    <w:abstractNumId w:val="2"/>
  </w:num>
  <w:num w:numId="5" w16cid:durableId="334961788">
    <w:abstractNumId w:val="5"/>
  </w:num>
  <w:num w:numId="6" w16cid:durableId="748965773">
    <w:abstractNumId w:val="7"/>
  </w:num>
  <w:num w:numId="7" w16cid:durableId="757680309">
    <w:abstractNumId w:val="4"/>
  </w:num>
  <w:num w:numId="8" w16cid:durableId="794568111">
    <w:abstractNumId w:val="8"/>
  </w:num>
  <w:num w:numId="9" w16cid:durableId="95023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D34"/>
    <w:rsid w:val="0015074B"/>
    <w:rsid w:val="0019748A"/>
    <w:rsid w:val="0029639D"/>
    <w:rsid w:val="00326F90"/>
    <w:rsid w:val="00605806"/>
    <w:rsid w:val="00844776"/>
    <w:rsid w:val="00AA1D8D"/>
    <w:rsid w:val="00AF4D61"/>
    <w:rsid w:val="00B47730"/>
    <w:rsid w:val="00CB0664"/>
    <w:rsid w:val="00D13254"/>
    <w:rsid w:val="00F31C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A57DC"/>
  <w14:defaultImageDpi w14:val="300"/>
  <w15:docId w15:val="{E0B61B67-C749-4B4A-8FE8-97A4DF51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_x00ed_st_x011b_n_x00ed_ xmlns="c34227c9-ba12-4600-8a67-c584f5d262ee" xsi:nil="true"/>
    <lcf76f155ced4ddcb4097134ff3c332f xmlns="c34227c9-ba12-4600-8a67-c584f5d262ee">
      <Terms xmlns="http://schemas.microsoft.com/office/infopath/2007/PartnerControls"/>
    </lcf76f155ced4ddcb4097134ff3c332f>
    <TaxCatchAll xmlns="39b44907-8297-41c4-ba1d-dc4ee03243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AB05B7BDCCE44B87CBEC852CE69B6" ma:contentTypeVersion="23" ma:contentTypeDescription="Vytvoří nový dokument" ma:contentTypeScope="" ma:versionID="a6738aaa4d742b6a5e9acfa04daba6e0">
  <xsd:schema xmlns:xsd="http://www.w3.org/2001/XMLSchema" xmlns:xs="http://www.w3.org/2001/XMLSchema" xmlns:p="http://schemas.microsoft.com/office/2006/metadata/properties" xmlns:ns2="c34227c9-ba12-4600-8a67-c584f5d262ee" xmlns:ns3="39b44907-8297-41c4-ba1d-dc4ee03243f5" targetNamespace="http://schemas.microsoft.com/office/2006/metadata/properties" ma:root="true" ma:fieldsID="9d90a7c2e76d54e6521b8e4bed8b829b" ns2:_="" ns3:_="">
    <xsd:import namespace="c34227c9-ba12-4600-8a67-c584f5d262ee"/>
    <xsd:import namespace="39b44907-8297-41c4-ba1d-dc4ee0324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Um_x00ed_st_x011b_n_x00ed_" minOccurs="0"/>
                <xsd:element ref="ns2:e478804f-ffb1-4b09-9d18-f13bb398e7f6CountryOrRegion" minOccurs="0"/>
                <xsd:element ref="ns2:e478804f-ffb1-4b09-9d18-f13bb398e7f6State" minOccurs="0"/>
                <xsd:element ref="ns2:e478804f-ffb1-4b09-9d18-f13bb398e7f6City" minOccurs="0"/>
                <xsd:element ref="ns2:e478804f-ffb1-4b09-9d18-f13bb398e7f6PostalCode" minOccurs="0"/>
                <xsd:element ref="ns2:e478804f-ffb1-4b09-9d18-f13bb398e7f6Street" minOccurs="0"/>
                <xsd:element ref="ns2:e478804f-ffb1-4b09-9d18-f13bb398e7f6GeoLoc" minOccurs="0"/>
                <xsd:element ref="ns2:e478804f-ffb1-4b09-9d18-f13bb398e7f6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227c9-ba12-4600-8a67-c584f5d26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f96e3b3-dfcc-41e5-b975-c26172503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Um_x00ed_st_x011b_n_x00ed_" ma:index="22" nillable="true" ma:displayName="Umístění" ma:format="Dropdown" ma:internalName="Um_x00ed_st_x011b_n_x00ed_">
      <xsd:simpleType>
        <xsd:restriction base="dms:Unknown"/>
      </xsd:simpleType>
    </xsd:element>
    <xsd:element name="e478804f-ffb1-4b09-9d18-f13bb398e7f6CountryOrRegion" ma:index="23" nillable="true" ma:displayName="Umístění: Země/oblast" ma:internalName="CountryOrRegion" ma:readOnly="true">
      <xsd:simpleType>
        <xsd:restriction base="dms:Text"/>
      </xsd:simpleType>
    </xsd:element>
    <xsd:element name="e478804f-ffb1-4b09-9d18-f13bb398e7f6State" ma:index="24" nillable="true" ma:displayName="Umístění: Kraj" ma:internalName="State" ma:readOnly="true">
      <xsd:simpleType>
        <xsd:restriction base="dms:Text"/>
      </xsd:simpleType>
    </xsd:element>
    <xsd:element name="e478804f-ffb1-4b09-9d18-f13bb398e7f6City" ma:index="25" nillable="true" ma:displayName="Umístění: Město" ma:internalName="City" ma:readOnly="true">
      <xsd:simpleType>
        <xsd:restriction base="dms:Text"/>
      </xsd:simpleType>
    </xsd:element>
    <xsd:element name="e478804f-ffb1-4b09-9d18-f13bb398e7f6PostalCode" ma:index="26" nillable="true" ma:displayName="Umístění: PSČ" ma:internalName="PostalCode" ma:readOnly="true">
      <xsd:simpleType>
        <xsd:restriction base="dms:Text"/>
      </xsd:simpleType>
    </xsd:element>
    <xsd:element name="e478804f-ffb1-4b09-9d18-f13bb398e7f6Street" ma:index="27" nillable="true" ma:displayName="Umístění: Ulice" ma:internalName="Street" ma:readOnly="true">
      <xsd:simpleType>
        <xsd:restriction base="dms:Text"/>
      </xsd:simpleType>
    </xsd:element>
    <xsd:element name="e478804f-ffb1-4b09-9d18-f13bb398e7f6GeoLoc" ma:index="28" nillable="true" ma:displayName="Umístění: Souřadnice" ma:internalName="GeoLoc" ma:readOnly="true">
      <xsd:simpleType>
        <xsd:restriction base="dms:Unknown"/>
      </xsd:simpleType>
    </xsd:element>
    <xsd:element name="e478804f-ffb1-4b09-9d18-f13bb398e7f6DispName" ma:index="29" nillable="true" ma:displayName="Umístění: název" ma:internalName="DispName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44907-8297-41c4-ba1d-dc4ee03243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1803f7-1bf3-4840-b9e6-d8246e7acd64}" ma:internalName="TaxCatchAll" ma:showField="CatchAllData" ma:web="39b44907-8297-41c4-ba1d-dc4ee0324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39281-771C-41CD-84A9-C51420F6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93592-A8DA-4C93-B8A8-ECB1874870EC}">
  <ds:schemaRefs>
    <ds:schemaRef ds:uri="http://schemas.microsoft.com/office/2006/metadata/properties"/>
    <ds:schemaRef ds:uri="http://schemas.microsoft.com/office/infopath/2007/PartnerControls"/>
    <ds:schemaRef ds:uri="c34227c9-ba12-4600-8a67-c584f5d262ee"/>
    <ds:schemaRef ds:uri="39b44907-8297-41c4-ba1d-dc4ee03243f5"/>
  </ds:schemaRefs>
</ds:datastoreItem>
</file>

<file path=customXml/itemProps4.xml><?xml version="1.0" encoding="utf-8"?>
<ds:datastoreItem xmlns:ds="http://schemas.openxmlformats.org/officeDocument/2006/customXml" ds:itemID="{FC8FD09D-9117-49CF-9F67-6646A73A3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227c9-ba12-4600-8a67-c584f5d262ee"/>
    <ds:schemaRef ds:uri="39b44907-8297-41c4-ba1d-dc4ee0324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Ing. Jana Hoňková | MAS Nad Prahou o.p.s.</cp:lastModifiedBy>
  <cp:revision>2</cp:revision>
  <dcterms:created xsi:type="dcterms:W3CDTF">2026-03-12T15:18:00Z</dcterms:created>
  <dcterms:modified xsi:type="dcterms:W3CDTF">2026-03-16T09:27:00Z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0x01010007BAB05B7BDCCE44B87CBEC852CE69B6</vt:lpwstr>
  </property>
  <property fmtid="{D5CDD505-2E9C-101B-9397-08002B2CF9AE}" pid="3" name="MediaServiceImageTags">
    <vt:lpwstr/>
  </property>
</Properties>
</file>